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40CB8148"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00661587">
        <w:rPr>
          <w:sz w:val="20"/>
          <w:szCs w:val="20"/>
        </w:rPr>
        <w:t>C</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613EC9AB"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661587">
        <w:rPr>
          <w:sz w:val="20"/>
          <w:szCs w:val="20"/>
        </w:rPr>
        <w:t>15C</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B7852BA" w14:textId="3F272B6F" w:rsidR="00EF0A33" w:rsidRDefault="006D78CB" w:rsidP="00605600">
      <w:pPr>
        <w:pStyle w:val="NormalnyWeb"/>
        <w:snapToGrid w:val="0"/>
        <w:spacing w:before="0" w:after="0"/>
        <w:jc w:val="center"/>
        <w:rPr>
          <w:sz w:val="20"/>
          <w:szCs w:val="20"/>
        </w:rPr>
      </w:pPr>
      <w:r w:rsidRPr="0039291C">
        <w:rPr>
          <w:rFonts w:ascii="Arial" w:hAnsi="Arial" w:cs="Arial"/>
          <w:sz w:val="20"/>
          <w:szCs w:val="20"/>
        </w:rPr>
        <w:t xml:space="preserve">w ramach </w:t>
      </w:r>
      <w:r w:rsidRPr="00605600">
        <w:rPr>
          <w:rFonts w:ascii="Arial" w:hAnsi="Arial" w:cs="Arial"/>
          <w:sz w:val="20"/>
          <w:szCs w:val="20"/>
        </w:rPr>
        <w:t xml:space="preserve">zadania pn. </w:t>
      </w:r>
      <w:bookmarkStart w:id="0" w:name="_Hlk178067196"/>
      <w:r w:rsidR="00605600" w:rsidRPr="00605600">
        <w:rPr>
          <w:rFonts w:ascii="Arial" w:hAnsi="Arial" w:cs="Arial"/>
          <w:b/>
          <w:bCs/>
          <w:sz w:val="20"/>
          <w:szCs w:val="20"/>
        </w:rPr>
        <w:t>„</w:t>
      </w:r>
      <w:r w:rsidR="00661587" w:rsidRPr="00661587">
        <w:rPr>
          <w:rFonts w:ascii="Arial" w:eastAsia="Arial" w:hAnsi="Arial" w:cs="Arial"/>
          <w:b/>
          <w:bCs/>
          <w:color w:val="000000"/>
          <w:sz w:val="20"/>
          <w:szCs w:val="20"/>
          <w:lang w:eastAsia="pl-PL"/>
        </w:rPr>
        <w:t>Podniesienie jakości usług społeczno-kulturalnych i rekreacyjnych na terenie gminy Tarnawatka</w:t>
      </w:r>
      <w:r w:rsidR="00605600" w:rsidRPr="00605600">
        <w:rPr>
          <w:rFonts w:ascii="Arial" w:hAnsi="Arial" w:cs="Arial"/>
          <w:b/>
          <w:bCs/>
          <w:sz w:val="20"/>
          <w:szCs w:val="20"/>
        </w:rPr>
        <w:t>”</w:t>
      </w:r>
    </w:p>
    <w:p w14:paraId="4BE1DB49" w14:textId="49EE439D" w:rsidR="00605600" w:rsidRPr="00605600" w:rsidRDefault="00605600" w:rsidP="00605600">
      <w:pPr>
        <w:autoSpaceDE w:val="0"/>
        <w:autoSpaceDN w:val="0"/>
        <w:adjustRightInd w:val="0"/>
        <w:rPr>
          <w:b/>
          <w:bCs/>
          <w:sz w:val="20"/>
          <w:szCs w:val="20"/>
        </w:rPr>
      </w:pPr>
      <w:r w:rsidRPr="00605600">
        <w:rPr>
          <w:b/>
          <w:bCs/>
          <w:sz w:val="20"/>
          <w:szCs w:val="20"/>
        </w:rPr>
        <w:t>Część I</w:t>
      </w:r>
      <w:r w:rsidR="007365EF">
        <w:rPr>
          <w:b/>
          <w:bCs/>
          <w:sz w:val="20"/>
          <w:szCs w:val="20"/>
        </w:rPr>
        <w:t>I</w:t>
      </w:r>
      <w:r w:rsidRPr="00605600">
        <w:rPr>
          <w:b/>
          <w:bCs/>
          <w:sz w:val="20"/>
          <w:szCs w:val="20"/>
        </w:rPr>
        <w:t xml:space="preserve"> zamówienia</w:t>
      </w:r>
    </w:p>
    <w:p w14:paraId="7A7C2BD9" w14:textId="27BD1F77" w:rsidR="00605600" w:rsidRDefault="00661587" w:rsidP="00EF0A33">
      <w:pPr>
        <w:pStyle w:val="NormalnyWeb"/>
        <w:snapToGrid w:val="0"/>
        <w:spacing w:before="0" w:after="0"/>
        <w:jc w:val="both"/>
        <w:rPr>
          <w:rFonts w:ascii="Arial" w:eastAsia="Arial" w:hAnsi="Arial" w:cs="Arial"/>
          <w:b/>
          <w:bCs/>
          <w:color w:val="000000"/>
          <w:sz w:val="20"/>
          <w:szCs w:val="20"/>
          <w:lang w:eastAsia="pl-PL"/>
        </w:rPr>
      </w:pPr>
      <w:r w:rsidRPr="00661587">
        <w:rPr>
          <w:rFonts w:ascii="Arial" w:eastAsia="Arial" w:hAnsi="Arial" w:cs="Arial"/>
          <w:b/>
          <w:bCs/>
          <w:color w:val="000000"/>
          <w:sz w:val="20"/>
          <w:szCs w:val="20"/>
          <w:lang w:eastAsia="pl-PL"/>
        </w:rPr>
        <w:t>Zagospodarowanie terenu na cele społeczne wraz budową wiaty w miejscowości Niemirówek w ramach zadania pod nazwą: „Podniesienie jakości usług społeczno-kulturalnych i rekreacyjnych na terenie gminy Tarnawatka”</w:t>
      </w:r>
    </w:p>
    <w:bookmarkEnd w:id="0"/>
    <w:p w14:paraId="72DB0465" w14:textId="77777777" w:rsidR="00661587" w:rsidRDefault="00661587"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w:t>
      </w:r>
      <w:r w:rsidRPr="002357D7">
        <w:rPr>
          <w:sz w:val="20"/>
          <w:szCs w:val="20"/>
        </w:rPr>
        <w:lastRenderedPageBreak/>
        <w:t xml:space="preserve">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xml:space="preserve">– dokument określający zakres rzeczowo-finansowy zmian w zakresie robót budowlanych dokonywanych w celu prawidłowej realizacji przedmiotu Umowy, sporządzany w </w:t>
      </w:r>
      <w:r w:rsidRPr="002357D7">
        <w:rPr>
          <w:sz w:val="20"/>
          <w:szCs w:val="20"/>
        </w:rPr>
        <w:lastRenderedPageBreak/>
        <w:t>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4843F564" w14:textId="77777777" w:rsidR="00661587" w:rsidRPr="00661587" w:rsidRDefault="006D78CB" w:rsidP="00661587">
      <w:pPr>
        <w:numPr>
          <w:ilvl w:val="0"/>
          <w:numId w:val="4"/>
        </w:numPr>
        <w:ind w:right="47" w:hanging="504"/>
        <w:rPr>
          <w:b/>
          <w:bCs/>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661587" w:rsidRPr="00661587">
        <w:rPr>
          <w:b/>
          <w:bCs/>
          <w:sz w:val="20"/>
          <w:szCs w:val="20"/>
        </w:rPr>
        <w:t>„Podniesienie jakości usług społeczno-kulturalnych i rekreacyjnych na terenie gminy Tarnawatka”</w:t>
      </w:r>
    </w:p>
    <w:p w14:paraId="7229D897" w14:textId="77777777" w:rsidR="00661587" w:rsidRPr="00661587" w:rsidRDefault="00661587" w:rsidP="00661587">
      <w:pPr>
        <w:spacing w:after="0" w:line="240" w:lineRule="auto"/>
        <w:ind w:left="1071" w:right="47" w:firstLine="0"/>
        <w:rPr>
          <w:b/>
          <w:bCs/>
          <w:sz w:val="20"/>
          <w:szCs w:val="20"/>
        </w:rPr>
      </w:pPr>
      <w:r w:rsidRPr="00661587">
        <w:rPr>
          <w:b/>
          <w:bCs/>
          <w:sz w:val="20"/>
          <w:szCs w:val="20"/>
        </w:rPr>
        <w:t>Część II zamówienia</w:t>
      </w:r>
    </w:p>
    <w:p w14:paraId="4A66FBD6" w14:textId="77777777" w:rsidR="00661587" w:rsidRPr="00661587" w:rsidRDefault="00661587" w:rsidP="00661587">
      <w:pPr>
        <w:spacing w:after="0" w:line="240" w:lineRule="auto"/>
        <w:ind w:left="1071" w:right="47" w:firstLine="0"/>
        <w:rPr>
          <w:b/>
          <w:bCs/>
          <w:sz w:val="20"/>
          <w:szCs w:val="20"/>
        </w:rPr>
      </w:pPr>
      <w:r w:rsidRPr="00661587">
        <w:rPr>
          <w:b/>
          <w:bCs/>
          <w:sz w:val="20"/>
          <w:szCs w:val="20"/>
        </w:rPr>
        <w:t>Zagospodarowanie terenu na cele społeczne wraz budową wiaty w miejscowości Niemirówek w ramach zadania pod nazwą: „</w:t>
      </w:r>
      <w:bookmarkStart w:id="1" w:name="_Hlk178067286"/>
      <w:r w:rsidRPr="00661587">
        <w:rPr>
          <w:b/>
          <w:bCs/>
          <w:sz w:val="20"/>
          <w:szCs w:val="20"/>
        </w:rPr>
        <w:t>Podniesienie jakości usług społeczno-kulturalnych i rekreacyjnych na terenie gminy Tarnawatka</w:t>
      </w:r>
      <w:bookmarkEnd w:id="1"/>
      <w:r w:rsidRPr="00661587">
        <w:rPr>
          <w:b/>
          <w:bCs/>
          <w:sz w:val="20"/>
          <w:szCs w:val="20"/>
        </w:rPr>
        <w:t>”</w:t>
      </w:r>
    </w:p>
    <w:p w14:paraId="730C0C4F" w14:textId="6BD818A1" w:rsidR="00D0219B" w:rsidRPr="007365EF" w:rsidRDefault="006D78CB" w:rsidP="00661587">
      <w:pPr>
        <w:numPr>
          <w:ilvl w:val="0"/>
          <w:numId w:val="4"/>
        </w:numPr>
        <w:spacing w:after="0" w:line="240" w:lineRule="auto"/>
        <w:ind w:right="47" w:hanging="504"/>
        <w:rPr>
          <w:rFonts w:ascii="Times New Roman" w:hAnsi="Times New Roman" w:cs="Times New Roman"/>
          <w:b/>
          <w:bCs/>
          <w:sz w:val="24"/>
          <w:szCs w:val="24"/>
        </w:rPr>
      </w:pPr>
      <w:r w:rsidRPr="007365EF">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lastRenderedPageBreak/>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lastRenderedPageBreak/>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2"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2"/>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xml:space="preserve">. stawki …..% w kwocie </w:t>
      </w:r>
      <w:r w:rsidR="005B66E5">
        <w:rPr>
          <w:sz w:val="20"/>
          <w:szCs w:val="20"/>
        </w:rPr>
        <w:lastRenderedPageBreak/>
        <w:t>…………………………..</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lastRenderedPageBreak/>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CE dla których zgodnie z odrębnymi przepisami dokonano oceny zgodnie ze zharmonizowaną normą europejską wprowadzoną do zbioru Polskich Norm (PN-EN), z </w:t>
      </w:r>
      <w:r w:rsidRPr="002357D7">
        <w:rPr>
          <w:sz w:val="20"/>
          <w:szCs w:val="20"/>
        </w:rPr>
        <w:lastRenderedPageBreak/>
        <w:t>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2FF0F773" w:rsidR="00D0219B" w:rsidRPr="00FC081F" w:rsidRDefault="006D78CB" w:rsidP="00FC081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6B316F" w:rsidRPr="006B316F">
        <w:rPr>
          <w:rFonts w:cs="Times New Roman"/>
          <w:b/>
          <w:bCs/>
          <w:sz w:val="20"/>
          <w:szCs w:val="20"/>
        </w:rPr>
        <w:t>„</w:t>
      </w:r>
      <w:r w:rsidR="00661587" w:rsidRPr="00661587">
        <w:rPr>
          <w:rFonts w:cs="Times New Roman"/>
          <w:b/>
          <w:bCs/>
          <w:sz w:val="20"/>
          <w:szCs w:val="20"/>
        </w:rPr>
        <w:t>Podniesienie jakości usług społeczno-kulturalnych i rekreacyjnych na terenie gminy Tarnawatka</w:t>
      </w:r>
      <w:r w:rsidR="006B316F" w:rsidRPr="006B316F">
        <w:rPr>
          <w:rFonts w:cs="Times New Roman"/>
          <w:b/>
          <w:bCs/>
          <w:sz w:val="20"/>
          <w:szCs w:val="20"/>
        </w:rPr>
        <w:t>”</w:t>
      </w:r>
      <w:r w:rsidR="006B316F">
        <w:rPr>
          <w:b/>
          <w:bCs/>
          <w:sz w:val="20"/>
          <w:szCs w:val="20"/>
        </w:rPr>
        <w:t xml:space="preserve"> – część I</w:t>
      </w:r>
      <w:r w:rsidR="00661587">
        <w:rPr>
          <w:b/>
          <w:bCs/>
          <w:sz w:val="20"/>
          <w:szCs w:val="20"/>
        </w:rPr>
        <w:t>I</w:t>
      </w:r>
      <w:r w:rsidR="007365EF">
        <w:rPr>
          <w:b/>
          <w:bCs/>
          <w:sz w:val="20"/>
          <w:szCs w:val="20"/>
        </w:rPr>
        <w:t>I</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661587" w:rsidRDefault="006D78CB" w:rsidP="0050501E">
      <w:pPr>
        <w:spacing w:after="0" w:line="240" w:lineRule="auto"/>
        <w:ind w:left="10" w:right="50"/>
        <w:jc w:val="center"/>
        <w:rPr>
          <w:b/>
          <w:sz w:val="20"/>
          <w:szCs w:val="20"/>
        </w:rPr>
      </w:pPr>
      <w:r w:rsidRPr="00661587">
        <w:rPr>
          <w:b/>
          <w:sz w:val="20"/>
          <w:szCs w:val="20"/>
        </w:rPr>
        <w:t xml:space="preserve">KARTA GWARANCYJNA </w:t>
      </w:r>
    </w:p>
    <w:p w14:paraId="7AACAE51" w14:textId="70C543CF" w:rsidR="007365EF" w:rsidRDefault="006D78CB" w:rsidP="00FC081F">
      <w:pPr>
        <w:pStyle w:val="NormalnyWeb"/>
        <w:snapToGrid w:val="0"/>
        <w:spacing w:before="0" w:after="0"/>
        <w:jc w:val="center"/>
        <w:rPr>
          <w:rFonts w:ascii="Arial" w:hAnsi="Arial" w:cs="Arial"/>
          <w:b/>
          <w:bCs/>
          <w:sz w:val="20"/>
          <w:szCs w:val="20"/>
        </w:rPr>
      </w:pPr>
      <w:r w:rsidRPr="00661587">
        <w:rPr>
          <w:rFonts w:ascii="Arial" w:hAnsi="Arial" w:cs="Arial"/>
          <w:b/>
          <w:sz w:val="20"/>
          <w:szCs w:val="20"/>
        </w:rPr>
        <w:t xml:space="preserve">Dotyczy: wykonanego w ramach umowy nr </w:t>
      </w:r>
      <w:r w:rsidR="0079425E" w:rsidRPr="00661587">
        <w:rPr>
          <w:rFonts w:ascii="Arial" w:hAnsi="Arial" w:cs="Arial"/>
          <w:b/>
          <w:sz w:val="20"/>
          <w:szCs w:val="20"/>
        </w:rPr>
        <w:t>IR.271.</w:t>
      </w:r>
      <w:r w:rsidR="00661587">
        <w:rPr>
          <w:rFonts w:ascii="Arial" w:hAnsi="Arial" w:cs="Arial"/>
          <w:b/>
          <w:sz w:val="20"/>
          <w:szCs w:val="20"/>
        </w:rPr>
        <w:t>15C</w:t>
      </w:r>
      <w:r w:rsidR="0079425E" w:rsidRPr="00661587">
        <w:rPr>
          <w:rFonts w:ascii="Arial" w:hAnsi="Arial" w:cs="Arial"/>
          <w:b/>
          <w:sz w:val="20"/>
          <w:szCs w:val="20"/>
        </w:rPr>
        <w:t>.202</w:t>
      </w:r>
      <w:r w:rsidR="00972AD2" w:rsidRPr="00661587">
        <w:rPr>
          <w:rFonts w:ascii="Arial" w:hAnsi="Arial" w:cs="Arial"/>
          <w:b/>
          <w:sz w:val="20"/>
          <w:szCs w:val="20"/>
        </w:rPr>
        <w:t>4</w:t>
      </w:r>
      <w:r w:rsidR="0079425E" w:rsidRPr="00661587">
        <w:rPr>
          <w:rFonts w:ascii="Arial" w:hAnsi="Arial" w:cs="Arial"/>
          <w:b/>
          <w:sz w:val="20"/>
          <w:szCs w:val="20"/>
        </w:rPr>
        <w:t>.MT</w:t>
      </w:r>
      <w:r w:rsidRPr="00661587">
        <w:rPr>
          <w:rFonts w:ascii="Arial" w:hAnsi="Arial" w:cs="Arial"/>
          <w:b/>
          <w:sz w:val="20"/>
          <w:szCs w:val="20"/>
        </w:rPr>
        <w:t xml:space="preserve"> z dnia zadania pn. </w:t>
      </w:r>
      <w:r w:rsidR="007365EF" w:rsidRPr="00661587">
        <w:rPr>
          <w:rFonts w:ascii="Arial" w:hAnsi="Arial" w:cs="Arial"/>
          <w:b/>
          <w:bCs/>
          <w:sz w:val="20"/>
          <w:szCs w:val="20"/>
        </w:rPr>
        <w:t>„</w:t>
      </w:r>
      <w:r w:rsidR="00661587" w:rsidRPr="00661587">
        <w:rPr>
          <w:rFonts w:ascii="Arial" w:hAnsi="Arial" w:cs="Arial"/>
          <w:b/>
          <w:bCs/>
          <w:sz w:val="20"/>
          <w:szCs w:val="20"/>
        </w:rPr>
        <w:t>Podniesienie jakości usług społeczno-kulturalnych i rekreacyjnych na terenie gminy Tarnawatka</w:t>
      </w:r>
      <w:r w:rsidR="007365EF" w:rsidRPr="00661587">
        <w:rPr>
          <w:rFonts w:ascii="Arial" w:hAnsi="Arial" w:cs="Arial"/>
          <w:b/>
          <w:bCs/>
          <w:sz w:val="20"/>
          <w:szCs w:val="20"/>
        </w:rPr>
        <w:t>”</w:t>
      </w:r>
    </w:p>
    <w:p w14:paraId="4C3321E0" w14:textId="77777777" w:rsidR="007365EF" w:rsidRDefault="007365EF" w:rsidP="00FC081F">
      <w:pPr>
        <w:pStyle w:val="NormalnyWeb"/>
        <w:snapToGrid w:val="0"/>
        <w:spacing w:before="0" w:after="0"/>
        <w:jc w:val="center"/>
        <w:rPr>
          <w:rFonts w:ascii="Arial" w:hAnsi="Arial" w:cs="Arial"/>
          <w:b/>
          <w:bCs/>
          <w:sz w:val="20"/>
          <w:szCs w:val="20"/>
        </w:rPr>
      </w:pPr>
    </w:p>
    <w:p w14:paraId="4374C9DD" w14:textId="4798747C" w:rsidR="00D0219B" w:rsidRPr="002357D7" w:rsidRDefault="00D0219B" w:rsidP="0050501E">
      <w:pPr>
        <w:spacing w:after="0" w:line="240" w:lineRule="auto"/>
        <w:ind w:left="5" w:firstLine="0"/>
        <w:jc w:val="center"/>
        <w:rPr>
          <w:sz w:val="20"/>
          <w:szCs w:val="20"/>
        </w:rPr>
      </w:pP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505C6F1F"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661587">
        <w:rPr>
          <w:sz w:val="20"/>
          <w:szCs w:val="20"/>
        </w:rPr>
        <w:t>15C</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F393" w14:textId="77777777" w:rsidR="00B645F5" w:rsidRDefault="00B645F5">
      <w:pPr>
        <w:spacing w:after="0" w:line="240" w:lineRule="auto"/>
      </w:pPr>
      <w:r>
        <w:separator/>
      </w:r>
    </w:p>
  </w:endnote>
  <w:endnote w:type="continuationSeparator" w:id="0">
    <w:p w14:paraId="46BE6F81" w14:textId="77777777" w:rsidR="00B645F5" w:rsidRDefault="00B6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EC66A" w14:textId="77777777" w:rsidR="00B645F5" w:rsidRDefault="00B645F5">
      <w:pPr>
        <w:spacing w:after="0" w:line="240" w:lineRule="auto"/>
      </w:pPr>
      <w:r>
        <w:separator/>
      </w:r>
    </w:p>
  </w:footnote>
  <w:footnote w:type="continuationSeparator" w:id="0">
    <w:p w14:paraId="35E3A9A2" w14:textId="77777777" w:rsidR="00B645F5" w:rsidRDefault="00B6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E78A8"/>
    <w:rsid w:val="004131AD"/>
    <w:rsid w:val="0043228F"/>
    <w:rsid w:val="0044743F"/>
    <w:rsid w:val="004503F9"/>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61587"/>
    <w:rsid w:val="006778A2"/>
    <w:rsid w:val="00680F4F"/>
    <w:rsid w:val="006B0F13"/>
    <w:rsid w:val="006B316F"/>
    <w:rsid w:val="006C44CC"/>
    <w:rsid w:val="006D78CB"/>
    <w:rsid w:val="00727732"/>
    <w:rsid w:val="007365EF"/>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1EC0"/>
    <w:rsid w:val="00A12135"/>
    <w:rsid w:val="00A2039B"/>
    <w:rsid w:val="00A43B75"/>
    <w:rsid w:val="00A46932"/>
    <w:rsid w:val="00A51434"/>
    <w:rsid w:val="00AA6C9D"/>
    <w:rsid w:val="00AB1F7B"/>
    <w:rsid w:val="00AD7833"/>
    <w:rsid w:val="00AE607A"/>
    <w:rsid w:val="00B568F8"/>
    <w:rsid w:val="00B645F5"/>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25</Pages>
  <Words>14109</Words>
  <Characters>84660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User</cp:lastModifiedBy>
  <cp:revision>112</cp:revision>
  <cp:lastPrinted>2022-04-05T06:50:00Z</cp:lastPrinted>
  <dcterms:created xsi:type="dcterms:W3CDTF">2021-05-12T06:48:00Z</dcterms:created>
  <dcterms:modified xsi:type="dcterms:W3CDTF">2024-09-24T08:49:00Z</dcterms:modified>
</cp:coreProperties>
</file>