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1AAF7824"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605600">
        <w:rPr>
          <w:sz w:val="20"/>
          <w:szCs w:val="20"/>
        </w:rPr>
        <w:t>7</w:t>
      </w:r>
      <w:r w:rsidR="007365EF">
        <w:rPr>
          <w:sz w:val="20"/>
          <w:szCs w:val="20"/>
        </w:rPr>
        <w:t>B</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B7852BA" w14:textId="31A3FDA6" w:rsidR="00EF0A33" w:rsidRDefault="006D78CB" w:rsidP="00605600">
      <w:pPr>
        <w:pStyle w:val="NormalnyWeb"/>
        <w:snapToGrid w:val="0"/>
        <w:spacing w:before="0" w:after="0"/>
        <w:jc w:val="center"/>
        <w:rPr>
          <w:sz w:val="20"/>
          <w:szCs w:val="20"/>
        </w:rPr>
      </w:pPr>
      <w:r w:rsidRPr="0039291C">
        <w:rPr>
          <w:rFonts w:ascii="Arial" w:hAnsi="Arial" w:cs="Arial"/>
          <w:sz w:val="20"/>
          <w:szCs w:val="20"/>
        </w:rPr>
        <w:t xml:space="preserve">w ramach </w:t>
      </w:r>
      <w:r w:rsidRPr="00605600">
        <w:rPr>
          <w:rFonts w:ascii="Arial" w:hAnsi="Arial" w:cs="Arial"/>
          <w:sz w:val="20"/>
          <w:szCs w:val="20"/>
        </w:rPr>
        <w:t xml:space="preserve">zadania pn. </w:t>
      </w:r>
      <w:r w:rsidR="00605600" w:rsidRPr="00605600">
        <w:rPr>
          <w:rFonts w:ascii="Arial" w:hAnsi="Arial" w:cs="Arial"/>
          <w:b/>
          <w:bCs/>
          <w:sz w:val="20"/>
          <w:szCs w:val="20"/>
        </w:rPr>
        <w:t>„Zagospodarowanie przestrzeni publicznej w gminie Tarnawatka na cele rekreacyjne i społeczne”</w:t>
      </w:r>
    </w:p>
    <w:p w14:paraId="4BE1DB49" w14:textId="49EE439D" w:rsidR="00605600" w:rsidRPr="00605600" w:rsidRDefault="00605600" w:rsidP="00605600">
      <w:pPr>
        <w:autoSpaceDE w:val="0"/>
        <w:autoSpaceDN w:val="0"/>
        <w:adjustRightInd w:val="0"/>
        <w:rPr>
          <w:b/>
          <w:bCs/>
          <w:sz w:val="20"/>
          <w:szCs w:val="20"/>
        </w:rPr>
      </w:pPr>
      <w:r w:rsidRPr="00605600">
        <w:rPr>
          <w:b/>
          <w:bCs/>
          <w:sz w:val="20"/>
          <w:szCs w:val="20"/>
        </w:rPr>
        <w:t>Część I</w:t>
      </w:r>
      <w:r w:rsidR="007365EF">
        <w:rPr>
          <w:b/>
          <w:bCs/>
          <w:sz w:val="20"/>
          <w:szCs w:val="20"/>
        </w:rPr>
        <w:t>I</w:t>
      </w:r>
      <w:r w:rsidRPr="00605600">
        <w:rPr>
          <w:b/>
          <w:bCs/>
          <w:sz w:val="20"/>
          <w:szCs w:val="20"/>
        </w:rPr>
        <w:t xml:space="preserve"> zamówienia</w:t>
      </w:r>
    </w:p>
    <w:p w14:paraId="275A2C7E" w14:textId="77777777" w:rsidR="007365EF" w:rsidRPr="007365EF" w:rsidRDefault="007365EF" w:rsidP="007365EF">
      <w:pPr>
        <w:autoSpaceDE w:val="0"/>
        <w:autoSpaceDN w:val="0"/>
        <w:adjustRightInd w:val="0"/>
        <w:rPr>
          <w:b/>
          <w:bCs/>
          <w:sz w:val="20"/>
          <w:szCs w:val="20"/>
        </w:rPr>
      </w:pPr>
      <w:r w:rsidRPr="007365EF">
        <w:rPr>
          <w:b/>
          <w:bCs/>
          <w:sz w:val="20"/>
          <w:szCs w:val="20"/>
        </w:rPr>
        <w:t>Zagospodarowanie terenu na cele społeczne wraz z budową niedużego budynku gospodarczego w miejscowości Podhucie oraz zagospodarowanie terenu na cele społeczne wraz budową wiaty w miejscowości Niemirówek w ramach zadania pod nazwą: „Zagospodarowanie przestrzeni publicznej w gminie Tarnawatka na cele rekreacyjne i społeczne”</w:t>
      </w:r>
    </w:p>
    <w:p w14:paraId="7A7C2BD9" w14:textId="77777777" w:rsidR="00605600" w:rsidRDefault="00605600"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35F8163A" w14:textId="67F1C7A8" w:rsidR="00605600" w:rsidRPr="00605600" w:rsidRDefault="006D78CB" w:rsidP="00DB3A37">
      <w:pPr>
        <w:numPr>
          <w:ilvl w:val="0"/>
          <w:numId w:val="4"/>
        </w:numPr>
        <w:spacing w:after="0" w:line="240" w:lineRule="auto"/>
        <w:ind w:right="47" w:hanging="504"/>
        <w:rPr>
          <w:sz w:val="20"/>
          <w:szCs w:val="20"/>
        </w:rPr>
      </w:pPr>
      <w:r w:rsidRPr="00605600">
        <w:rPr>
          <w:sz w:val="20"/>
          <w:szCs w:val="20"/>
        </w:rPr>
        <w:t>Przedmiotem umowy jest wykonanie robót budowlanych zadania inwestycyjnego pn.</w:t>
      </w:r>
      <w:r w:rsidR="001478B2" w:rsidRPr="00605600">
        <w:rPr>
          <w:sz w:val="20"/>
          <w:szCs w:val="20"/>
        </w:rPr>
        <w:t xml:space="preserve">: </w:t>
      </w:r>
      <w:r w:rsidR="00605600" w:rsidRPr="00605600">
        <w:rPr>
          <w:b/>
          <w:bCs/>
          <w:sz w:val="20"/>
          <w:szCs w:val="20"/>
        </w:rPr>
        <w:t>„Zagospodarowanie przestrzeni publicznej w gminie Tarnawatka na cele rekreacyjne i społeczne”</w:t>
      </w:r>
    </w:p>
    <w:p w14:paraId="7E1245DF" w14:textId="54A4C330" w:rsidR="00605600" w:rsidRPr="00605600" w:rsidRDefault="00605600" w:rsidP="00605600">
      <w:pPr>
        <w:pStyle w:val="Akapitzlist"/>
        <w:autoSpaceDE w:val="0"/>
        <w:autoSpaceDN w:val="0"/>
        <w:adjustRightInd w:val="0"/>
        <w:ind w:left="1071" w:firstLine="0"/>
        <w:rPr>
          <w:b/>
          <w:bCs/>
          <w:sz w:val="20"/>
          <w:szCs w:val="20"/>
        </w:rPr>
      </w:pPr>
      <w:r w:rsidRPr="00605600">
        <w:rPr>
          <w:b/>
          <w:bCs/>
          <w:sz w:val="20"/>
          <w:szCs w:val="20"/>
        </w:rPr>
        <w:t xml:space="preserve">Część </w:t>
      </w:r>
      <w:r w:rsidR="007365EF">
        <w:rPr>
          <w:b/>
          <w:bCs/>
          <w:sz w:val="20"/>
          <w:szCs w:val="20"/>
        </w:rPr>
        <w:t>I</w:t>
      </w:r>
      <w:r w:rsidRPr="00605600">
        <w:rPr>
          <w:b/>
          <w:bCs/>
          <w:sz w:val="20"/>
          <w:szCs w:val="20"/>
        </w:rPr>
        <w:t>I zamówienia</w:t>
      </w:r>
    </w:p>
    <w:p w14:paraId="730C0C4F" w14:textId="6D64354A" w:rsidR="00D0219B" w:rsidRPr="007365EF" w:rsidRDefault="007365EF" w:rsidP="007365EF">
      <w:pPr>
        <w:autoSpaceDE w:val="0"/>
        <w:autoSpaceDN w:val="0"/>
        <w:adjustRightInd w:val="0"/>
        <w:ind w:left="1071"/>
        <w:rPr>
          <w:rFonts w:ascii="Times New Roman" w:hAnsi="Times New Roman" w:cs="Times New Roman"/>
          <w:b/>
          <w:bCs/>
          <w:sz w:val="24"/>
          <w:szCs w:val="24"/>
        </w:rPr>
      </w:pPr>
      <w:r w:rsidRPr="00DA226B">
        <w:rPr>
          <w:rFonts w:ascii="Times New Roman" w:hAnsi="Times New Roman" w:cs="Times New Roman"/>
          <w:b/>
          <w:bCs/>
          <w:sz w:val="24"/>
          <w:szCs w:val="24"/>
        </w:rPr>
        <w:t>Zagospodarowanie terenu na cele społeczne wraz z budową niedużego</w:t>
      </w:r>
      <w:r>
        <w:rPr>
          <w:rFonts w:ascii="Times New Roman" w:hAnsi="Times New Roman" w:cs="Times New Roman"/>
          <w:b/>
          <w:bCs/>
          <w:sz w:val="24"/>
          <w:szCs w:val="24"/>
        </w:rPr>
        <w:t xml:space="preserve"> </w:t>
      </w:r>
      <w:r w:rsidRPr="00DA226B">
        <w:rPr>
          <w:rFonts w:ascii="Times New Roman" w:hAnsi="Times New Roman" w:cs="Times New Roman"/>
          <w:b/>
          <w:bCs/>
          <w:sz w:val="24"/>
          <w:szCs w:val="24"/>
        </w:rPr>
        <w:t>budynku gospodarczego w miejscowości Podhucie oraz zagospodarowanie terenu na cele społeczne wraz budową wiaty w miejscowości Niemirówek</w:t>
      </w:r>
      <w:r>
        <w:rPr>
          <w:rFonts w:ascii="Times New Roman" w:hAnsi="Times New Roman" w:cs="Times New Roman"/>
          <w:b/>
          <w:bCs/>
          <w:sz w:val="24"/>
          <w:szCs w:val="24"/>
        </w:rPr>
        <w:t xml:space="preserve"> w ramach zadania pod nazwą: </w:t>
      </w:r>
      <w:r w:rsidRPr="00DA226B">
        <w:rPr>
          <w:rFonts w:ascii="Times New Roman" w:hAnsi="Times New Roman" w:cs="Times New Roman"/>
          <w:b/>
          <w:bCs/>
          <w:sz w:val="24"/>
          <w:szCs w:val="24"/>
        </w:rPr>
        <w:t>„Zagospodarowanie przestrzeni publicznej w gminie Tarnawatka na cele rekreacyjne i społeczne”</w:t>
      </w:r>
      <w:r>
        <w:rPr>
          <w:rFonts w:ascii="Times New Roman" w:hAnsi="Times New Roman" w:cs="Times New Roman"/>
          <w:b/>
          <w:bCs/>
          <w:sz w:val="24"/>
          <w:szCs w:val="24"/>
        </w:rPr>
        <w:t xml:space="preserve">. </w:t>
      </w:r>
      <w:r w:rsidR="006D78CB" w:rsidRPr="007365EF">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w:t>
      </w:r>
      <w:r w:rsidRPr="002357D7">
        <w:rPr>
          <w:sz w:val="20"/>
          <w:szCs w:val="20"/>
        </w:rPr>
        <w:lastRenderedPageBreak/>
        <w:t xml:space="preserve">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lastRenderedPageBreak/>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755CEFB"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0312FF">
        <w:rPr>
          <w:b/>
          <w:bCs/>
          <w:color w:val="FF0000"/>
          <w:sz w:val="20"/>
          <w:szCs w:val="20"/>
        </w:rPr>
        <w:t>jedenaście</w:t>
      </w:r>
      <w:r w:rsidR="0091590B" w:rsidRPr="0091590B">
        <w:rPr>
          <w:b/>
          <w:bCs/>
          <w:color w:val="FF0000"/>
          <w:sz w:val="20"/>
          <w:szCs w:val="20"/>
        </w:rPr>
        <w:t xml:space="preserve">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przekazuje Zamawiającemu pisemne uwagi, o których mowa ust. 12 zawierające szczegółowe uzasadnienie zajętego stanowiska co do zakresu i charakteru robót budowlanych, dostaw i </w:t>
      </w:r>
      <w:r w:rsidRPr="00B568F8">
        <w:rPr>
          <w:sz w:val="20"/>
        </w:rPr>
        <w:lastRenderedPageBreak/>
        <w:t>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lastRenderedPageBreak/>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lastRenderedPageBreak/>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330BF12A"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lastRenderedPageBreak/>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lastRenderedPageBreak/>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lastRenderedPageBreak/>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lastRenderedPageBreak/>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lastRenderedPageBreak/>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385D5756" w:rsidR="00D0219B" w:rsidRPr="00FC081F" w:rsidRDefault="006D78CB" w:rsidP="00FC081F">
      <w:pPr>
        <w:numPr>
          <w:ilvl w:val="0"/>
          <w:numId w:val="32"/>
        </w:numPr>
        <w:spacing w:after="0" w:line="240" w:lineRule="auto"/>
        <w:ind w:right="40" w:hanging="273"/>
        <w:rPr>
          <w:sz w:val="20"/>
          <w:szCs w:val="20"/>
        </w:rPr>
      </w:pPr>
      <w:r w:rsidRPr="005822D5">
        <w:rPr>
          <w:sz w:val="20"/>
          <w:szCs w:val="20"/>
        </w:rPr>
        <w:t xml:space="preserve">Pani/Pana dane osobowe przetwarzane będą na podstawie art. 6 ust. 1 lit. c </w:t>
      </w:r>
      <w:r w:rsidRPr="006B316F">
        <w:rPr>
          <w:sz w:val="20"/>
          <w:szCs w:val="20"/>
        </w:rPr>
        <w:t>RODO w celu związanym z postępowaniem o udzielenie zamówienia publicznego pn.</w:t>
      </w:r>
      <w:r w:rsidR="00AB1F7B" w:rsidRPr="006B316F">
        <w:rPr>
          <w:sz w:val="20"/>
          <w:szCs w:val="20"/>
        </w:rPr>
        <w:t xml:space="preserve"> </w:t>
      </w:r>
      <w:r w:rsidR="006B316F" w:rsidRPr="006B316F">
        <w:rPr>
          <w:rFonts w:cs="Times New Roman"/>
          <w:b/>
          <w:bCs/>
          <w:sz w:val="20"/>
          <w:szCs w:val="20"/>
        </w:rPr>
        <w:t>„Zagospodarowanie przestrzeni publicznej w gminie Tarnawatka na cele rekreacyjne i społeczne”</w:t>
      </w:r>
      <w:r w:rsidR="006B316F">
        <w:rPr>
          <w:b/>
          <w:bCs/>
          <w:sz w:val="20"/>
          <w:szCs w:val="20"/>
        </w:rPr>
        <w:t xml:space="preserve"> – część I</w:t>
      </w:r>
      <w:r w:rsidR="007365EF">
        <w:rPr>
          <w:b/>
          <w:bCs/>
          <w:sz w:val="20"/>
          <w:szCs w:val="20"/>
        </w:rPr>
        <w:t>I</w:t>
      </w:r>
      <w:r w:rsidR="00972AD2">
        <w:rPr>
          <w:b/>
          <w:bCs/>
          <w:sz w:val="20"/>
          <w:szCs w:val="20"/>
        </w:rPr>
        <w:t xml:space="preserve"> </w:t>
      </w:r>
      <w:r w:rsidRPr="00FC081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lastRenderedPageBreak/>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7AACAE51" w14:textId="00E65D90" w:rsidR="007365EF" w:rsidRDefault="006D78CB" w:rsidP="00FC081F">
      <w:pPr>
        <w:pStyle w:val="NormalnyWeb"/>
        <w:snapToGrid w:val="0"/>
        <w:spacing w:before="0" w:after="0"/>
        <w:jc w:val="center"/>
        <w:rPr>
          <w:rFonts w:ascii="Arial" w:hAnsi="Arial" w:cs="Arial"/>
          <w:b/>
          <w:bCs/>
          <w:sz w:val="20"/>
          <w:szCs w:val="20"/>
        </w:rPr>
      </w:pPr>
      <w:r w:rsidRPr="002357D7">
        <w:rPr>
          <w:b/>
          <w:sz w:val="20"/>
          <w:szCs w:val="20"/>
        </w:rPr>
        <w:t xml:space="preserve">Dotyczy: wykonanego w ramach umowy nr </w:t>
      </w:r>
      <w:r w:rsidR="0079425E" w:rsidRPr="002357D7">
        <w:rPr>
          <w:b/>
          <w:sz w:val="20"/>
          <w:szCs w:val="20"/>
        </w:rPr>
        <w:t>IR.271.</w:t>
      </w:r>
      <w:r w:rsidR="006B316F">
        <w:rPr>
          <w:b/>
          <w:sz w:val="20"/>
          <w:szCs w:val="20"/>
        </w:rPr>
        <w:t>7</w:t>
      </w:r>
      <w:r w:rsidR="007365EF">
        <w:rPr>
          <w:b/>
          <w:sz w:val="20"/>
          <w:szCs w:val="20"/>
        </w:rPr>
        <w:t>B</w:t>
      </w:r>
      <w:r w:rsidR="0079425E" w:rsidRPr="002357D7">
        <w:rPr>
          <w:b/>
          <w:sz w:val="20"/>
          <w:szCs w:val="20"/>
        </w:rPr>
        <w:t>.202</w:t>
      </w:r>
      <w:r w:rsidR="00972AD2">
        <w:rPr>
          <w:b/>
          <w:sz w:val="20"/>
          <w:szCs w:val="20"/>
        </w:rPr>
        <w:t>4</w:t>
      </w:r>
      <w:r w:rsidR="0079425E" w:rsidRPr="002357D7">
        <w:rPr>
          <w:b/>
          <w:sz w:val="20"/>
          <w:szCs w:val="20"/>
        </w:rPr>
        <w:t>.MT</w:t>
      </w:r>
      <w:r w:rsidRPr="002357D7">
        <w:rPr>
          <w:b/>
          <w:sz w:val="20"/>
          <w:szCs w:val="20"/>
        </w:rPr>
        <w:t xml:space="preserve"> z dnia </w:t>
      </w:r>
      <w:r w:rsidRPr="007365EF">
        <w:rPr>
          <w:rFonts w:ascii="Arial" w:hAnsi="Arial" w:cs="Arial"/>
          <w:b/>
          <w:sz w:val="20"/>
          <w:szCs w:val="20"/>
        </w:rPr>
        <w:t xml:space="preserve">zadania pn. </w:t>
      </w:r>
      <w:r w:rsidR="007365EF" w:rsidRPr="007365EF">
        <w:rPr>
          <w:rFonts w:ascii="Arial" w:hAnsi="Arial" w:cs="Arial"/>
          <w:b/>
          <w:bCs/>
          <w:sz w:val="20"/>
          <w:szCs w:val="20"/>
        </w:rPr>
        <w:t>„Zagospodarowanie przestrzeni publicznej w gminie Tarnawatka na cele rekreacyjne i społeczne”</w:t>
      </w:r>
    </w:p>
    <w:p w14:paraId="4C3321E0" w14:textId="77777777" w:rsidR="007365EF" w:rsidRDefault="007365EF" w:rsidP="00FC081F">
      <w:pPr>
        <w:pStyle w:val="NormalnyWeb"/>
        <w:snapToGrid w:val="0"/>
        <w:spacing w:before="0" w:after="0"/>
        <w:jc w:val="center"/>
        <w:rPr>
          <w:rFonts w:ascii="Arial" w:hAnsi="Arial" w:cs="Arial"/>
          <w:b/>
          <w:bCs/>
          <w:sz w:val="20"/>
          <w:szCs w:val="20"/>
        </w:rPr>
      </w:pPr>
    </w:p>
    <w:p w14:paraId="4374C9DD" w14:textId="4798747C" w:rsidR="00D0219B" w:rsidRPr="002357D7" w:rsidRDefault="00D0219B" w:rsidP="0050501E">
      <w:pPr>
        <w:spacing w:after="0" w:line="240" w:lineRule="auto"/>
        <w:ind w:left="5" w:firstLine="0"/>
        <w:jc w:val="center"/>
        <w:rPr>
          <w:sz w:val="20"/>
          <w:szCs w:val="20"/>
        </w:rPr>
      </w:pP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3EB983C0"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CB75D6">
        <w:rPr>
          <w:sz w:val="20"/>
          <w:szCs w:val="20"/>
        </w:rPr>
        <w:t>7</w:t>
      </w:r>
      <w:r w:rsidR="007365EF">
        <w:rPr>
          <w:sz w:val="20"/>
          <w:szCs w:val="20"/>
        </w:rPr>
        <w:t>B</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F393" w14:textId="77777777" w:rsidR="00B645F5" w:rsidRDefault="00B645F5">
      <w:pPr>
        <w:spacing w:after="0" w:line="240" w:lineRule="auto"/>
      </w:pPr>
      <w:r>
        <w:separator/>
      </w:r>
    </w:p>
  </w:endnote>
  <w:endnote w:type="continuationSeparator" w:id="0">
    <w:p w14:paraId="46BE6F81" w14:textId="77777777" w:rsidR="00B645F5" w:rsidRDefault="00B6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EC66A" w14:textId="77777777" w:rsidR="00B645F5" w:rsidRDefault="00B645F5">
      <w:pPr>
        <w:spacing w:after="0" w:line="240" w:lineRule="auto"/>
      </w:pPr>
      <w:r>
        <w:separator/>
      </w:r>
    </w:p>
  </w:footnote>
  <w:footnote w:type="continuationSeparator" w:id="0">
    <w:p w14:paraId="35E3A9A2" w14:textId="77777777" w:rsidR="00B645F5" w:rsidRDefault="00B6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312FF"/>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66C5E"/>
    <w:rsid w:val="003765EA"/>
    <w:rsid w:val="0038441A"/>
    <w:rsid w:val="0039291C"/>
    <w:rsid w:val="003B14A5"/>
    <w:rsid w:val="003B65A1"/>
    <w:rsid w:val="003E78A8"/>
    <w:rsid w:val="004131AD"/>
    <w:rsid w:val="0043228F"/>
    <w:rsid w:val="0044743F"/>
    <w:rsid w:val="004503F9"/>
    <w:rsid w:val="004B78E8"/>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05600"/>
    <w:rsid w:val="006316A5"/>
    <w:rsid w:val="006454AC"/>
    <w:rsid w:val="006778A2"/>
    <w:rsid w:val="00680F4F"/>
    <w:rsid w:val="006B0F13"/>
    <w:rsid w:val="006B316F"/>
    <w:rsid w:val="006C44CC"/>
    <w:rsid w:val="006D78CB"/>
    <w:rsid w:val="00727732"/>
    <w:rsid w:val="007365EF"/>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45F5"/>
    <w:rsid w:val="00B65CE6"/>
    <w:rsid w:val="00B77B7E"/>
    <w:rsid w:val="00BD5D7E"/>
    <w:rsid w:val="00BE7555"/>
    <w:rsid w:val="00BF4C1E"/>
    <w:rsid w:val="00C37640"/>
    <w:rsid w:val="00C51590"/>
    <w:rsid w:val="00C7102C"/>
    <w:rsid w:val="00C747C7"/>
    <w:rsid w:val="00C853F1"/>
    <w:rsid w:val="00C942F5"/>
    <w:rsid w:val="00CB2504"/>
    <w:rsid w:val="00CB5498"/>
    <w:rsid w:val="00CB75D6"/>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25</Pages>
  <Words>14141</Words>
  <Characters>84846</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111</cp:revision>
  <cp:lastPrinted>2022-04-05T06:50:00Z</cp:lastPrinted>
  <dcterms:created xsi:type="dcterms:W3CDTF">2021-05-12T06:48:00Z</dcterms:created>
  <dcterms:modified xsi:type="dcterms:W3CDTF">2024-06-20T10:21:00Z</dcterms:modified>
</cp:coreProperties>
</file>